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书名：绝妙的艺术  证券投资的基本原理与技巧</w:t>
      </w:r>
    </w:p>
    <w:p>
      <w:r>
        <w:t>作者：徐诺金，栾鹏飞著</w:t>
      </w:r>
    </w:p>
    <w:p>
      <w:r>
        <w:t>出版社：长春：东北师范大学出版社</w:t>
      </w:r>
    </w:p>
    <w:p>
      <w:r>
        <w:t>出版日期：1991.08</w:t>
      </w:r>
    </w:p>
    <w:p>
      <w:r>
        <w:t>总页数：152</w:t>
      </w:r>
    </w:p>
    <w:p>
      <w:r>
        <w:t>更多请访问教客网: www.jiaokey.com</w:t>
      </w:r>
    </w:p>
    <w:p>
      <w:r>
        <w:t>绝妙的艺术  证券投资的基本原理与技巧 评论地址：https://www.jiaokey.com/book/detail/10703533.html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