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遗传与变异</w:t>
      </w:r>
    </w:p>
    <w:p>
      <w:r>
        <w:rPr>
          <w:rFonts w:ascii="宋体" w:hAnsi="宋体" w:eastAsia="宋体"/>
          <w:sz w:val="24"/>
        </w:rPr>
        <w:t>王鸣，任本命编著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王鸣，任本命编著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遗传(学科: 普及读物) 变异(学科: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本书出售、求购地址：https://www.jiaokey.com/book/detail/10703499.html</w:t>
      </w:r>
    </w:p>
    <w:p>
      <w:r>
        <w:t>更多相关图书推荐：https://www.jiaokey.com</w:t>
      </w:r>
    </w:p>
    <w:p>
      <w:r>
        <w:t>王鸣，任本命编著 其他作品：https://www.jiaokey.com/tag/王鸣，任本命编著.html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关键词搜索：https://www.jiaokey.com/tag/遗传(学科: 普及读物) 变异(学科: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