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书名：趣味速记汤头歌诀</w:t>
      </w:r>
    </w:p>
    <w:p>
      <w:r>
        <w:t>作者：刘寿永，黄颖编</w:t>
      </w:r>
    </w:p>
    <w:p>
      <w:r>
        <w:t>出版社：北京：华夏出版社</w:t>
      </w:r>
    </w:p>
    <w:p>
      <w:r>
        <w:t>出版日期：1987.03</w:t>
      </w:r>
    </w:p>
    <w:p>
      <w:r>
        <w:t>总页数：127</w:t>
      </w:r>
    </w:p>
    <w:p>
      <w:r>
        <w:t>更多请访问教客网: www.jiaokey.com</w:t>
      </w:r>
    </w:p>
    <w:p>
      <w:r>
        <w:t>趣味速记汤头歌诀 评论地址：https://www.jiaokey.com/book/detail/10703175.html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