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书名：神雕侠侣  香港电视连续剧《射雕英雄传》续集</w:t>
      </w:r>
    </w:p>
    <w:p>
      <w:r>
        <w:t>作者:水牛改编</w:t>
      </w:r>
    </w:p>
    <w:p>
      <w:r>
        <w:t>出版社:贵阳：贵州人民出版社</w:t>
      </w:r>
    </w:p>
    <w:p>
      <w:r>
        <w:t>出版日期：1988.06</w:t>
      </w:r>
    </w:p>
    <w:p>
      <w:r>
        <w:t>总页数：122</w:t>
      </w:r>
    </w:p>
    <w:p>
      <w:r>
        <w:t>更多请访问教客网:www.jiaokey.com</w:t>
      </w:r>
    </w:p>
    <w:p>
      <w:r>
        <w:t>神雕侠侣  香港电视连续剧《射雕英雄传》续集评论地址：https://www.jiaokey.com/book/detail/10703095.html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