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日本经济史  8   高速增长</w:t>
      </w:r>
    </w:p>
    <w:p>
      <w:r>
        <w:rPr>
          <w:rFonts w:ascii="宋体" w:hAnsi="宋体" w:eastAsia="宋体"/>
          <w:sz w:val="24"/>
        </w:rPr>
        <w:t>（日）安场保吉  猪木武德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日本经济史  8   高速增长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（日）安场保吉  猪木武德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本书出售、求购地址：https://www.jiaokey.com/book/detail/10703061.html</w:t>
      </w:r>
    </w:p>
    <w:p>
      <w:r>
        <w:t>更多相关图书推荐：https://www.jiaokey.com</w:t>
      </w:r>
    </w:p>
    <w:p>
      <w:r>
        <w:t>（日）安场保吉  猪木武德 其他作品：https://www.jiaokey.com/tag/（日）安场保吉  猪木武德.html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关键词搜索：https://www.jiaokey.com/tag/日本经济史  8   高速增长.html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