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第3册  铁路、公路、胶带输送机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第3册  铁路、公路、胶带输送机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本书出售、求购地址：https://www.jiaokey.com/book/detail/10703044.html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第3册  铁路、公路、胶带输送机.html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