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书名：金桥之路  基层篇</w:t>
      </w:r>
    </w:p>
    <w:p>
      <w:r>
        <w:t>作者：杨小林，易祚顺主编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总页数：232</w:t>
      </w:r>
    </w:p>
    <w:p>
      <w:r>
        <w:t>更多请访问教客网: www.jiaokey.com</w:t>
      </w:r>
    </w:p>
    <w:p>
      <w:r>
        <w:t>金桥之路  基层篇 评论地址：https://www.jiaokey.com/book/detail/10702687.html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