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书名：农业经济专业知识与实务  初级</w:t>
      </w:r>
    </w:p>
    <w:p>
      <w:r>
        <w:t>作者：农业部农村合作经济指导司等组织编写</w:t>
      </w:r>
    </w:p>
    <w:p>
      <w:r>
        <w:t>出版社：北京：中国经济出版社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农业经济专业知识与实务  初级 评论地址：https://www.jiaokey.com/book/detail/10702567.html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