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电力工业技术改造项目经济效益分析与经济评价实用方法手册</w:t>
      </w:r>
    </w:p>
    <w:p>
      <w:r>
        <w:rPr>
          <w:rFonts w:ascii="宋体" w:hAnsi="宋体" w:eastAsia="宋体"/>
          <w:sz w:val="24"/>
        </w:rPr>
        <w:t>邵汉桥主编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电力工业技术改造项目经济效益分析与经济评价实用方法手册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本书出售、求购地址：https://www.jiaokey.com/book/detail/10702240.html</w:t>
      </w:r>
    </w:p>
    <w:p>
      <w:r>
        <w:t>更多相关图书推荐：https://www.jiaokey.com</w:t>
      </w:r>
    </w:p>
    <w:p>
      <w:r>
        <w:t>邵汉桥主编 其他作品：https://www.jiaokey.com/tag/邵汉桥主编.html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关键词搜索：https://www.jiaokey.com/tag/电力工业技术改造项目经济效益分析与经济评价实用方法手册.html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