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书名：武王伐纣平话</w:t>
      </w:r>
    </w:p>
    <w:p>
      <w:r>
        <w:t>作者：</w:t>
      </w:r>
    </w:p>
    <w:p>
      <w:r>
        <w:t>出版社：豫章书社,1981.01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武王伐纣平话 评论地址：https://www.jiaokey.com/book/detail/10702187.html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