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书名：内科临床指导</w:t>
      </w:r>
    </w:p>
    <w:p>
      <w:r>
        <w:t>作者：罗慰慈主编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内科临床指导 评论地址：https://www.jiaokey.com/book/detail/10702051.html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