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小儿发育测试手册</w:t>
      </w:r>
    </w:p>
    <w:p>
      <w:r>
        <w:rPr>
          <w:rFonts w:ascii="宋体" w:hAnsi="宋体" w:eastAsia="宋体"/>
          <w:sz w:val="24"/>
        </w:rPr>
        <w:t>吕文超，夏树枕编译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小儿发育测试手册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吕文超，夏树枕编译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本书出售、求购地址：https://www.jiaokey.com/book/detail/10702013.html</w:t>
      </w:r>
    </w:p>
    <w:p>
      <w:r>
        <w:t>更多相关图书推荐：https://www.jiaokey.com</w:t>
      </w:r>
    </w:p>
    <w:p>
      <w:r>
        <w:t>吕文超，夏树枕编译 其他作品：https://www.jiaokey.com/tag/吕文超，夏树枕编译.html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关键词搜索：https://www.jiaokey.com/tag/小儿发育测试手册.html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