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书名：现代公司管理学</w:t>
      </w:r>
    </w:p>
    <w:p>
      <w:r>
        <w:t>作者：曹阳玉，刘善华，范维纲，谭先凤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总页数：462</w:t>
      </w:r>
    </w:p>
    <w:p>
      <w:r>
        <w:t>更多请访问教客网: www.jiaokey.com</w:t>
      </w:r>
    </w:p>
    <w:p>
      <w:r>
        <w:t>现代公司管理学 评论地址：https://www.jiaokey.com/book/detail/10701958.html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