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书名：关系数据库实用语言与程序设计</w:t>
      </w:r>
    </w:p>
    <w:p>
      <w:r>
        <w:t>作者：陈宏明，柳见成</w:t>
      </w:r>
    </w:p>
    <w:p>
      <w:r>
        <w:t>出版社：长沙：湖南科学技术出版社</w:t>
      </w:r>
    </w:p>
    <w:p>
      <w:r>
        <w:t>出版日期：1992.04</w:t>
      </w:r>
    </w:p>
    <w:p>
      <w:r>
        <w:t>总页数：248</w:t>
      </w:r>
    </w:p>
    <w:p>
      <w:r>
        <w:t>更多请访问教客网: www.jiaokey.com</w:t>
      </w:r>
    </w:p>
    <w:p>
      <w:r>
        <w:t>关系数据库实用语言与程序设计 评论地址：https://www.jiaokey.com/book/detail/10701831.html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