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书名：辽海丹忠录</w:t>
      </w:r>
    </w:p>
    <w:p>
      <w:r>
        <w:t>作者：（明）孤愤生著；苗壮校点</w:t>
      </w:r>
    </w:p>
    <w:p>
      <w:r>
        <w:t>出版社：辽沈书社,1989.02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辽海丹忠录 评论地址：https://www.jiaokey.com/book/detail/10701808.html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