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西德农业  欧洲经济共同体国家农业一体化条件下的西德农业</w:t>
      </w:r>
    </w:p>
    <w:p>
      <w:r>
        <w:rPr>
          <w:rFonts w:ascii="宋体" w:hAnsi="宋体" w:eastAsia="宋体"/>
          <w:sz w:val="24"/>
        </w:rPr>
        <w:t>（苏）德拉切娃（Н·П·Дралева）著；裘元伦译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西德农业  欧洲经济共同体国家农业一体化条件下的西德农业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（苏）德拉切娃（Н·П·Дралева）著；裘元伦译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农业经济(地点: 西德)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本书出售、求购地址：https://www.jiaokey.com/book/detail/10701621.html</w:t>
      </w:r>
    </w:p>
    <w:p>
      <w:r>
        <w:t>更多相关图书推荐：https://www.jiaokey.com</w:t>
      </w:r>
    </w:p>
    <w:p>
      <w:r>
        <w:t>（苏）德拉切娃（Н·П·Дралева）著；裘元伦译 其他作品：https://www.jiaokey.com/tag/（苏）德拉切娃（Н·П·Дралева）著；裘元伦译.html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关键词搜索：https://www.jiaokey.com/tag/农业经济(地点: 西德).html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