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抢占制高点  软件市场热点透视</w:t>
      </w:r>
    </w:p>
    <w:p>
      <w:r>
        <w:rPr>
          <w:rFonts w:ascii="宋体" w:hAnsi="宋体" w:eastAsia="宋体"/>
          <w:sz w:val="24"/>
        </w:rPr>
        <w:t>李儒雄著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抢占制高点  软件市场热点透视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本书出售、求购地址：https://www.jiaokey.com/book/detail/10701600.html</w:t>
      </w:r>
    </w:p>
    <w:p>
      <w:r>
        <w:t>更多相关图书推荐：https://www.jiaokey.com</w:t>
      </w:r>
    </w:p>
    <w:p>
      <w:r>
        <w:t>李儒雄著 其他作品：https://www.jiaokey.com/tag/李儒雄著.html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关键词搜索：https://www.jiaokey.com/tag/抢占制高点  软件市场热点透视.html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