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书名：农村金融体制改革探讨</w:t>
      </w:r>
    </w:p>
    <w:p>
      <w:r>
        <w:t>作者：《农民日报》理论部编</w:t>
      </w:r>
    </w:p>
    <w:p>
      <w:r>
        <w:t>出版社：北京：中国金融出版社</w:t>
      </w:r>
    </w:p>
    <w:p>
      <w:r>
        <w:t>出版日期：1993.07</w:t>
      </w:r>
    </w:p>
    <w:p>
      <w:r>
        <w:t>总页数：349</w:t>
      </w:r>
    </w:p>
    <w:p>
      <w:r>
        <w:t>更多请访问教客网: www.jiaokey.com</w:t>
      </w:r>
    </w:p>
    <w:p>
      <w:r>
        <w:t>农村金融体制改革探讨 评论地址：https://www.jiaokey.com/book/detail/10701560.html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