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医学考试题选  预防保健分册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医学考试题选  预防保健分册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本书出售、求购地址：https://www.jiaokey.com/book/detail/10701385.html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关键词搜索：https://www.jiaokey.com/tag/医学考试题选  预防保健分册.html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