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书名：剪切机械安全技术</w:t>
      </w:r>
    </w:p>
    <w:p>
      <w:r>
        <w:t>作者：内蒙古自治区劳动保护研究所《劳切机械安全技术》编写组编；张宝珍等编写</w:t>
      </w:r>
    </w:p>
    <w:p>
      <w:r>
        <w:t>出版社：北京：劳动人事出版社</w:t>
      </w:r>
    </w:p>
    <w:p>
      <w:r>
        <w:t>出版日期：1989.02</w:t>
      </w:r>
    </w:p>
    <w:p>
      <w:r>
        <w:t>总页数：218</w:t>
      </w:r>
    </w:p>
    <w:p>
      <w:r>
        <w:t>更多请访问教客网: www.jiaokey.com</w:t>
      </w:r>
    </w:p>
    <w:p>
      <w:r>
        <w:t>剪切机械安全技术 评论地址：https://www.jiaokey.com/book/detail/10701362.html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