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老舍最后的两天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老舍最后的两天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本书出售、求购地址：https://www.jiaokey.com/book/detail/10701326.html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关键词搜索：https://www.jiaokey.com/tag/老舍最后的两天.html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