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耶稣·孔子·披头士列侬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耶稣·孔子·披头士列侬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本书出售、求购地址：https://www.jiaokey.com/book/detail/10701291.html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关键词搜索：https://www.jiaokey.com/tag/耶稣·孔子·披头士列侬.html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