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家庭：变革还是继续?</w:t>
      </w:r>
    </w:p>
    <w:p>
      <w:r>
        <w:rPr>
          <w:rFonts w:ascii="宋体" w:hAnsi="宋体" w:eastAsia="宋体"/>
          <w:sz w:val="24"/>
        </w:rPr>
        <w:t>（英）艾略特（Elliot，Faith Robertson）著；何世念等译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家庭：变革还是继续?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（英）艾略特（Elliot，Faith Robertson）著；何世念等译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本书出售、求购地址：https://www.jiaokey.com/book/detail/10701259.html</w:t>
      </w:r>
    </w:p>
    <w:p>
      <w:r>
        <w:t>更多相关图书推荐：https://www.jiaokey.com</w:t>
      </w:r>
    </w:p>
    <w:p>
      <w:r>
        <w:t>（英）艾略特（Elliot，Faith Robertson）著；何世念等译 其他作品：https://www.jiaokey.com/tag/（英）艾略特（Elliot，Faith Robertson）著；何世念等译.html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关键词搜索：https://www.jiaokey.com/tag/家庭：变革还是继续?.html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