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书名：金銮殿朝夕  八旗·太狮·嚎丧鬼</w:t>
      </w:r>
    </w:p>
    <w:p>
      <w:r>
        <w:t>作者：张淑媛，张淑新著</w:t>
      </w:r>
    </w:p>
    <w:p>
      <w:r>
        <w:t>出版社：北京:中国城市出版社,1998.01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金銮殿朝夕  八旗·太狮·嚎丧鬼 评论地址：https://www.jiaokey.com/book/detail/10701168.html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