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书名：普拉蒂尼自传  我的一生就象一场球赛</w:t>
      </w:r>
    </w:p>
    <w:p>
      <w:r>
        <w:t>作者：（法）普拉蒂尼，马埃著；张泽乾译</w:t>
      </w:r>
    </w:p>
    <w:p>
      <w:r>
        <w:t>出版社：武汉：武汉出版社</w:t>
      </w:r>
    </w:p>
    <w:p>
      <w:r>
        <w:t>出版日期：1988.10</w:t>
      </w:r>
    </w:p>
    <w:p>
      <w:r>
        <w:t>总页数：428</w:t>
      </w:r>
    </w:p>
    <w:p>
      <w:r>
        <w:t>更多请访问教客网: www.jiaokey.com</w:t>
      </w:r>
    </w:p>
    <w:p>
      <w:r>
        <w:t>普拉蒂尼自传  我的一生就象一场球赛 评论地址：https://www.jiaokey.com/book/detail/10701115.html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