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书名：走向市场  证券、资金、企业、银行、法律等热点问题研究</w:t>
      </w:r>
    </w:p>
    <w:p>
      <w:r>
        <w:t>作者：任志华等编著</w:t>
      </w:r>
    </w:p>
    <w:p>
      <w:r>
        <w:t>出版社：天津：天津大学出版社</w:t>
      </w:r>
    </w:p>
    <w:p>
      <w:r>
        <w:t>出版日期：1993.03</w:t>
      </w:r>
    </w:p>
    <w:p>
      <w:r>
        <w:t>总页数：288</w:t>
      </w:r>
    </w:p>
    <w:p>
      <w:r>
        <w:t>更多请访问教客网: www.jiaokey.com</w:t>
      </w:r>
    </w:p>
    <w:p>
      <w:r>
        <w:t>走向市场  证券、资金、企业、银行、法律等热点问题研究 评论地址：https://www.jiaokey.com/book/detail/10701093.html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