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书名：泰达人手册</w:t>
      </w:r>
    </w:p>
    <w:p>
      <w:r>
        <w:t>作者：李国林主编；天津经济技术开发区’96环境年指导委员会编著</w:t>
      </w:r>
    </w:p>
    <w:p>
      <w:r>
        <w:t>出版社：天津：天津人民出版社</w:t>
      </w:r>
    </w:p>
    <w:p>
      <w:r>
        <w:t>出版日期：1996.06</w:t>
      </w:r>
    </w:p>
    <w:p>
      <w:r>
        <w:t>总页数：187</w:t>
      </w:r>
    </w:p>
    <w:p>
      <w:r>
        <w:t>更多请访问教客网: www.jiaokey.com</w:t>
      </w:r>
    </w:p>
    <w:p>
      <w:r>
        <w:t>泰达人手册 评论地址：https://www.jiaokey.com/book/detail/10701090.html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