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书名：中原伟业</w:t>
      </w:r>
    </w:p>
    <w:p>
      <w:r>
        <w:t>作者：李少瑜等主编；湖北省新四军暨华中抗日根据地历史研究会，鄂豫边区革命史编辑部编</w:t>
      </w:r>
    </w:p>
    <w:p>
      <w:r>
        <w:t>出版社：武汉：武汉大学出版社</w:t>
      </w:r>
    </w:p>
    <w:p>
      <w:r>
        <w:t>出版日期：1996.01</w:t>
      </w:r>
    </w:p>
    <w:p>
      <w:r>
        <w:t>总页数：704</w:t>
      </w:r>
    </w:p>
    <w:p>
      <w:r>
        <w:t>更多请访问教客网: www.jiaokey.com</w:t>
      </w:r>
    </w:p>
    <w:p>
      <w:r>
        <w:t>中原伟业 评论地址：https://www.jiaokey.com/book/detail/10701088.html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