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书名：湖北开采煤铁总局荆门矿务总局  盛宣怀档案资料选辑之二</w:t>
      </w:r>
    </w:p>
    <w:p>
      <w:r>
        <w:t>作者：陈旭麓，顾廷龙，汪熙</w:t>
      </w:r>
    </w:p>
    <w:p>
      <w:r>
        <w:t>出版社：上海：上海人民出版社</w:t>
      </w:r>
    </w:p>
    <w:p>
      <w:r>
        <w:t>出版日期：1981.03</w:t>
      </w:r>
    </w:p>
    <w:p>
      <w:r>
        <w:t>总页数：500</w:t>
      </w:r>
    </w:p>
    <w:p>
      <w:r>
        <w:t>更多请访问教客网: www.jiaokey.com</w:t>
      </w:r>
    </w:p>
    <w:p>
      <w:r>
        <w:t>湖北开采煤铁总局荆门矿务总局  盛宣怀档案资料选辑之二 评论地址：https://www.jiaokey.com/book/detail/10700969.html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