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书名：萨迦格言</w:t>
      </w:r>
    </w:p>
    <w:p>
      <w:r>
        <w:t>作者：萨班·贡嘎坚赞著；次旦多吉等译</w:t>
      </w:r>
    </w:p>
    <w:p>
      <w:r>
        <w:t>出版社：拉萨：西藏人民出版社</w:t>
      </w:r>
    </w:p>
    <w:p>
      <w:r>
        <w:t>出版日期：1985.02</w:t>
      </w:r>
    </w:p>
    <w:p>
      <w:r>
        <w:t>总页数：98</w:t>
      </w:r>
    </w:p>
    <w:p>
      <w:r>
        <w:t>更多请访问教客网: www.jiaokey.com</w:t>
      </w:r>
    </w:p>
    <w:p>
      <w:r>
        <w:t>萨迦格言 评论地址：https://www.jiaokey.com/book/detail/10700873.html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