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  上</w:t>
      </w:r>
    </w:p>
    <w:p>
      <w:r>
        <w:t>作者：（德）E.赫茨勒，H.霍茨瓦尔特编著；陈进光译</w:t>
      </w:r>
    </w:p>
    <w:p>
      <w:r>
        <w:t>出版社：北京：人民邮电出版社</w:t>
      </w:r>
    </w:p>
    <w:p>
      <w:r>
        <w:t>出版日期：1982.02</w:t>
      </w:r>
    </w:p>
    <w:p>
      <w:r>
        <w:t>总页数：476</w:t>
      </w:r>
    </w:p>
    <w:p>
      <w:r>
        <w:t>更多请访问教客网: www.jiaokey.com</w:t>
      </w:r>
    </w:p>
    <w:p>
      <w:r>
        <w:t>脉冲技术  上 评论地址：https://www.jiaokey.com/book/detail/10700864.html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