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书名：现代资本主义经济的理论与实际</w:t>
      </w:r>
    </w:p>
    <w:p>
      <w:r>
        <w:t>作者：林惠慈等主编</w:t>
      </w:r>
    </w:p>
    <w:p>
      <w:r>
        <w:t>出版社：天津：天津人民出版社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现代资本主义经济的理论与实际 评论地址：https://www.jiaokey.com/book/detail/10700804.html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