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家用电器问答500题</w:t>
      </w:r>
    </w:p>
    <w:p>
      <w:r>
        <w:rPr>
          <w:rFonts w:ascii="宋体" w:hAnsi="宋体" w:eastAsia="宋体"/>
          <w:sz w:val="24"/>
        </w:rPr>
        <w:t>金泰元，金凯元，谢怀宁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家用电器问答500题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金泰元，金凯元，谢怀宁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本书出售、求购地址：https://www.jiaokey.com/book/detail/10700638.html</w:t>
      </w:r>
    </w:p>
    <w:p>
      <w:r>
        <w:t>更多相关图书推荐：https://www.jiaokey.com</w:t>
      </w:r>
    </w:p>
    <w:p>
      <w:r>
        <w:t>金泰元，金凯元，谢怀宁 其他作品：https://www.jiaokey.com/tag/金泰元，金凯元，谢怀宁.html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关键词搜索：https://www.jiaokey.com/tag/家用电器问答500题.html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