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书名：“六五”期间我国城镇居民家庭收支调查资料</w:t>
      </w:r>
    </w:p>
    <w:p>
      <w:r>
        <w:t>作者：国家统计局城市抽样调查总队编</w:t>
      </w:r>
    </w:p>
    <w:p>
      <w:r>
        <w:t>出版社：北京：中国统计出版社</w:t>
      </w:r>
    </w:p>
    <w:p>
      <w:r>
        <w:t>出版日期：1988.02</w:t>
      </w:r>
    </w:p>
    <w:p>
      <w:r>
        <w:t>总页数：421</w:t>
      </w:r>
    </w:p>
    <w:p>
      <w:r>
        <w:t>更多请访问教客网: www.jiaokey.com</w:t>
      </w:r>
    </w:p>
    <w:p>
      <w:r>
        <w:t>“六五”期间我国城镇居民家庭收支调查资料 评论地址：https://www.jiaokey.com/book/detail/10700523.html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