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耳鼻咽喉科学基础</w:t>
      </w:r>
    </w:p>
    <w:p>
      <w:r>
        <w:rPr>
          <w:rFonts w:ascii="宋体" w:hAnsi="宋体" w:eastAsia="宋体"/>
          <w:sz w:val="24"/>
        </w:rPr>
        <w:t>（美）李（K.J. Lee）主编；湖南医学院第二附属医院耳鼻咽喉科研组主译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0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（美）李（K.J. Lee）主编；湖南医学院第二附属医院耳鼻咽喉科研组主译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本书出售、求购地址：https://www.jiaokey.com/book/detail/10700502.html</w:t>
      </w:r>
    </w:p>
    <w:p>
      <w:r>
        <w:t>更多相关图书推荐：https://www.jiaokey.com</w:t>
      </w:r>
    </w:p>
    <w:p>
      <w:r>
        <w:t>（美）李（K.J. Lee）主编；湖南医学院第二附属医院耳鼻咽喉科研组主译 其他作品：https://www.jiaokey.com/tag/（美）李（K.J. Lee）主编；湖南医学院第二附属医院耳鼻咽喉科研组主译.html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