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书名：未圆的共荣圈  日本武国梦的幻灭</w:t>
      </w:r>
    </w:p>
    <w:p>
      <w:r>
        <w:t>作者：张小兵，王亚玲著</w:t>
      </w:r>
    </w:p>
    <w:p>
      <w:r>
        <w:t>出版社：长春：长春出版社</w:t>
      </w:r>
    </w:p>
    <w:p>
      <w:r>
        <w:t>出版日期：1995.02</w:t>
      </w:r>
    </w:p>
    <w:p>
      <w:r>
        <w:t>总页数：304</w:t>
      </w:r>
    </w:p>
    <w:p>
      <w:r>
        <w:t>更多请访问教客网: www.jiaokey.com</w:t>
      </w:r>
    </w:p>
    <w:p>
      <w:r>
        <w:t>未圆的共荣圈  日本武国梦的幻灭 评论地址：https://www.jiaokey.com/book/detail/10700476.html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