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书名：电子工业生产中的环境控制</w:t>
      </w:r>
    </w:p>
    <w:p>
      <w:r>
        <w:t>作者：（美）莫里森（P.W.Morrison）著；胡之奇，朱永浩译</w:t>
      </w:r>
    </w:p>
    <w:p>
      <w:r>
        <w:t>出版社：北京：机械工业出版社</w:t>
      </w:r>
    </w:p>
    <w:p>
      <w:r>
        <w:t>出版日期：1982.06</w:t>
      </w:r>
    </w:p>
    <w:p>
      <w:r>
        <w:t>总页数：406</w:t>
      </w:r>
    </w:p>
    <w:p>
      <w:r>
        <w:t>更多请访问教客网: www.jiaokey.com</w:t>
      </w:r>
    </w:p>
    <w:p>
      <w:r>
        <w:t>电子工业生产中的环境控制 评论地址：https://www.jiaokey.com/book/detail/10700455.html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