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书名：山村兽医  花鼓戏</w:t>
      </w:r>
    </w:p>
    <w:p>
      <w:r>
        <w:t>作者：黄士元著；常德地、县《山村兽医》创作组修改</w:t>
      </w:r>
    </w:p>
    <w:p>
      <w:r>
        <w:t>出版社：长沙：湖南人民出版社</w:t>
      </w:r>
    </w:p>
    <w:p>
      <w:r>
        <w:t>出版日期：1976.06</w:t>
      </w:r>
    </w:p>
    <w:p>
      <w:r>
        <w:t>总页数：38</w:t>
      </w:r>
    </w:p>
    <w:p>
      <w:r>
        <w:t>更多请访问教客网: www.jiaokey.com</w:t>
      </w:r>
    </w:p>
    <w:p>
      <w:r>
        <w:t>山村兽医  花鼓戏 评论地址：https://www.jiaokey.com/book/detail/10700430.html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