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书名：铀、钚、超钚元素实验毒理学手册  超环分册</w:t>
      </w:r>
    </w:p>
    <w:p>
      <w:r>
        <w:t>作者：（美）霍奇（H.C.Hodge）著；王玉民译</w:t>
      </w:r>
    </w:p>
    <w:p>
      <w:r>
        <w:t>出版社：北京:原子能出版社,1984.04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铀、钚、超钚元素实验毒理学手册  超环分册 评论地址：https://www.jiaokey.com/book/detail/10700428.html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