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书名：农村信用合作研究文选</w:t>
      </w:r>
    </w:p>
    <w:p>
      <w:r>
        <w:t>作者：李景惠，相贵武主编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总页数：364</w:t>
      </w:r>
    </w:p>
    <w:p>
      <w:r>
        <w:t>更多请访问教客网: www.jiaokey.com</w:t>
      </w:r>
    </w:p>
    <w:p>
      <w:r>
        <w:t>农村信用合作研究文选 评论地址：https://www.jiaokey.com/book/detail/10700420.html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