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书名：法医生涯四十年</w:t>
      </w:r>
    </w:p>
    <w:p>
      <w:r>
        <w:t>作者：（英）辛普逊（K.Simpson）著；伍新尧，郭朱明译</w:t>
      </w:r>
    </w:p>
    <w:p>
      <w:r>
        <w:t>出版社：上海：上海科学技术出版社</w:t>
      </w:r>
    </w:p>
    <w:p>
      <w:r>
        <w:t>出版日期：1983.09</w:t>
      </w:r>
    </w:p>
    <w:p>
      <w:r>
        <w:t>总页数：356</w:t>
      </w:r>
    </w:p>
    <w:p>
      <w:r>
        <w:t>更多请访问教客网: www.jiaokey.com</w:t>
      </w:r>
    </w:p>
    <w:p>
      <w:r>
        <w:t>法医生涯四十年 评论地址：https://www.jiaokey.com/book/detail/10700314.html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