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书名：企业技术标准化</w:t>
      </w:r>
    </w:p>
    <w:p>
      <w:r>
        <w:t>作者：于海清编</w:t>
      </w:r>
    </w:p>
    <w:p>
      <w:r>
        <w:t>出版社：职工教育出版社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企业技术标准化 评论地址：https://www.jiaokey.com/book/detail/10700312.html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