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书名：截不断的洪流  中国工农红军长征纪实</w:t>
      </w:r>
    </w:p>
    <w:p>
      <w:r>
        <w:t>作者：王景佳等著</w:t>
      </w:r>
    </w:p>
    <w:p>
      <w:r>
        <w:t>出版社：银川：宁夏人民出版社</w:t>
      </w:r>
    </w:p>
    <w:p>
      <w:r>
        <w:t>出版日期：1988.08</w:t>
      </w:r>
    </w:p>
    <w:p>
      <w:r>
        <w:t>总页数：295</w:t>
      </w:r>
    </w:p>
    <w:p>
      <w:r>
        <w:t>更多请访问教客网: www.jiaokey.com</w:t>
      </w:r>
    </w:p>
    <w:p>
      <w:r>
        <w:t>截不断的洪流  中国工农红军长征纪实 评论地址：https://www.jiaokey.com/book/detail/10700284.html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