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第三卷  新民主主义革命时期的中国资本主义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第三卷  新民主主义革命时期的中国资本主义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本书出售、求购地址：https://www.jiaokey.com/book/detail/10699967.html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关键词搜索：https://www.jiaokey.com/tag/中国资本主义发展史  第三卷  新民主主义革命时期的中国资本主义.html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