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书名：中国金融改革和发展研究  中国金融学会金融体制改革与发展战略研究会十年研究通览  1984-1994</w:t>
      </w:r>
    </w:p>
    <w:p>
      <w:r>
        <w:t>作者：江其务编</w:t>
      </w:r>
    </w:p>
    <w:p>
      <w:r>
        <w:t>出版社：西安：陕西人民出版社</w:t>
      </w:r>
    </w:p>
    <w:p>
      <w:r>
        <w:t>出版日期：1994.08</w:t>
      </w:r>
    </w:p>
    <w:p>
      <w:r>
        <w:t>总页数：222</w:t>
      </w:r>
    </w:p>
    <w:p>
      <w:r>
        <w:t>更多请访问教客网: www.jiaokey.com</w:t>
      </w:r>
    </w:p>
    <w:p>
      <w:r>
        <w:t>中国金融改革和发展研究  中国金融学会金融体制改革与发展战略研究会十年研究通览  1984-1994 评论地址：https://www.jiaokey.com/book/detail/10699916.html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