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书名：MRP Ⅱ-制造资源计划概论 企业管理应用计算机的原理、方法与实践</w:t>
      </w:r>
    </w:p>
    <w:p>
      <w:r>
        <w:t>作者：陈启申编著</w:t>
      </w:r>
    </w:p>
    <w:p>
      <w:r>
        <w:t>出版社：北京：北京农业大学出版社</w:t>
      </w:r>
    </w:p>
    <w:p>
      <w:r>
        <w:t>出版日期：1993.10</w:t>
      </w:r>
    </w:p>
    <w:p>
      <w:r>
        <w:t>总页数：187</w:t>
      </w:r>
    </w:p>
    <w:p>
      <w:r>
        <w:t>更多请访问教客网: www.jiaokey.com</w:t>
      </w:r>
    </w:p>
    <w:p>
      <w:r>
        <w:t>MRP Ⅱ-制造资源计划概论 企业管理应用计算机的原理、方法与实践 评论地址：https://www.jiaokey.com/book/detail/10699879.html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