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书名：儿童营养膳食指南</w:t>
      </w:r>
    </w:p>
    <w:p>
      <w:r>
        <w:t>作者：上海市科委儿童营养食品专家委员会编</w:t>
      </w:r>
    </w:p>
    <w:p>
      <w:r>
        <w:t>出版社：上海：上海科学普及出版社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儿童营养膳食指南 评论地址：https://www.jiaokey.com/book/detail/10699814.html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