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书名：食品营养与儿童</w:t>
      </w:r>
    </w:p>
    <w:p>
      <w:r>
        <w:t>作者：（美）恩德雷斯（Endres，J.B.），（美）罗克韦尔（Rockwell，R.E.）著；张锦同译</w:t>
      </w:r>
    </w:p>
    <w:p>
      <w:r>
        <w:t>出版社：轻工业出版社</w:t>
      </w:r>
    </w:p>
    <w:p>
      <w:r>
        <w:t>出版日期：1988.03</w:t>
      </w:r>
    </w:p>
    <w:p>
      <w:r>
        <w:t>总页数：295</w:t>
      </w:r>
    </w:p>
    <w:p>
      <w:r>
        <w:t>更多请访问教客网: www.jiaokey.com</w:t>
      </w:r>
    </w:p>
    <w:p>
      <w:r>
        <w:t>食品营养与儿童 评论地址：https://www.jiaokey.com/book/detail/10699732.html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