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宁夏及其邻近地区奥陶纪、志留纪笔石地层及笔石群</w:t>
      </w:r>
    </w:p>
    <w:p>
      <w:r>
        <w:rPr>
          <w:rFonts w:ascii="宋体" w:hAnsi="宋体" w:eastAsia="宋体"/>
          <w:sz w:val="24"/>
        </w:rPr>
        <w:t>葛梅钰等著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宁夏及其邻近地区奥陶纪、志留纪笔石地层及笔石群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葛梅钰等著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本书出售、求购地址：https://www.jiaokey.com/book/detail/10699559.html</w:t>
      </w:r>
    </w:p>
    <w:p>
      <w:r>
        <w:t>更多相关图书推荐：https://www.jiaokey.com</w:t>
      </w:r>
    </w:p>
    <w:p>
      <w:r>
        <w:t>葛梅钰等著 其他作品：https://www.jiaokey.com/tag/葛梅钰等著.html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关键词搜索：https://www.jiaokey.com/tag/宁夏及其邻近地区奥陶纪、志留纪笔石地层及笔石群.html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