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当代保险译丛  保险入门</w:t>
      </w:r>
    </w:p>
    <w:p>
      <w:r>
        <w:rPr>
          <w:rFonts w:ascii="宋体" w:hAnsi="宋体" w:eastAsia="宋体"/>
          <w:sz w:val="24"/>
        </w:rPr>
        <w:t>（英）戈登 C·A·迪克森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当代保险译丛  保险入门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（英）戈登 C·A·迪克森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本书出售、求购地址：https://www.jiaokey.com/book/detail/10699538.html</w:t>
      </w:r>
    </w:p>
    <w:p>
      <w:r>
        <w:t>更多相关图书推荐：https://www.jiaokey.com</w:t>
      </w:r>
    </w:p>
    <w:p>
      <w:r>
        <w:t>（英）戈登 C·A·迪克森 其他作品：https://www.jiaokey.com/tag/（英）戈登 C·A·迪克森.html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关键词搜索：https://www.jiaokey.com/tag/当代保险译丛  保险入门.html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